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nonfiction    </w:t>
      </w:r>
      <w:r>
        <w:t xml:space="preserve">   fiction    </w:t>
      </w:r>
      <w:r>
        <w:t xml:space="preserve">   diagnostic    </w:t>
      </w:r>
      <w:r>
        <w:t xml:space="preserve">   iready    </w:t>
      </w:r>
      <w:r>
        <w:t xml:space="preserve">   fsa    </w:t>
      </w:r>
      <w:r>
        <w:t xml:space="preserve">   figurative language    </w:t>
      </w:r>
      <w:r>
        <w:t xml:space="preserve">   denotation    </w:t>
      </w:r>
      <w:r>
        <w:t xml:space="preserve">   connotation    </w:t>
      </w:r>
      <w:r>
        <w:t xml:space="preserve">   vocabulary    </w:t>
      </w:r>
      <w:r>
        <w:t xml:space="preserve">   paragraphs    </w:t>
      </w:r>
      <w:r>
        <w:t xml:space="preserve">   title    </w:t>
      </w:r>
      <w:r>
        <w:t xml:space="preserve">   inciting incident    </w:t>
      </w:r>
      <w:r>
        <w:t xml:space="preserve">   exposition    </w:t>
      </w:r>
      <w:r>
        <w:t xml:space="preserve">   freytags model    </w:t>
      </w:r>
      <w:r>
        <w:t xml:space="preserve">   setting    </w:t>
      </w:r>
      <w:r>
        <w:t xml:space="preserve">   climax    </w:t>
      </w:r>
      <w:r>
        <w:t xml:space="preserve">   falling action    </w:t>
      </w:r>
      <w:r>
        <w:t xml:space="preserve">   rising action    </w:t>
      </w:r>
      <w:r>
        <w:t xml:space="preserve">   resolution    </w:t>
      </w:r>
      <w:r>
        <w:t xml:space="preserve">   character    </w:t>
      </w:r>
      <w:r>
        <w:t xml:space="preserve">   contrast    </w:t>
      </w:r>
      <w:r>
        <w:t xml:space="preserve">   compare    </w:t>
      </w:r>
      <w:r>
        <w:t xml:space="preserve">   entertain    </w:t>
      </w:r>
      <w:r>
        <w:t xml:space="preserve">   inform    </w:t>
      </w:r>
      <w:r>
        <w:t xml:space="preserve">   persuade    </w:t>
      </w:r>
      <w:r>
        <w:t xml:space="preserve">   conclusion    </w:t>
      </w:r>
      <w:r>
        <w:t xml:space="preserve">   introduction    </w:t>
      </w:r>
      <w:r>
        <w:t xml:space="preserve">   story    </w:t>
      </w:r>
      <w:r>
        <w:t xml:space="preserve">   plot    </w:t>
      </w:r>
      <w:r>
        <w:t xml:space="preserve">   prediction    </w:t>
      </w:r>
      <w:r>
        <w:t xml:space="preserve">   inference    </w:t>
      </w:r>
      <w:r>
        <w:t xml:space="preserve">   point of view    </w:t>
      </w:r>
      <w:r>
        <w:t xml:space="preserve">   Authors purpose    </w:t>
      </w:r>
      <w:r>
        <w:t xml:space="preserve">   text    </w:t>
      </w:r>
      <w:r>
        <w:t xml:space="preserve">   evidence    </w:t>
      </w:r>
      <w:r>
        <w:t xml:space="preserve">   support    </w:t>
      </w:r>
      <w:r>
        <w:t xml:space="preserve">   main idea    </w:t>
      </w:r>
      <w:r>
        <w:t xml:space="preserve">   central idea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terms:created xsi:type="dcterms:W3CDTF">2021-10-11T15:16:25Z</dcterms:created>
  <dcterms:modified xsi:type="dcterms:W3CDTF">2021-10-11T15:16:25Z</dcterms:modified>
</cp:coreProperties>
</file>