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alliteration    </w:t>
      </w:r>
      <w:r>
        <w:t xml:space="preserve">   novel    </w:t>
      </w:r>
      <w:r>
        <w:t xml:space="preserve">   ballad    </w:t>
      </w:r>
      <w:r>
        <w:t xml:space="preserve">   haiku    </w:t>
      </w:r>
      <w:r>
        <w:t xml:space="preserve">   poetry    </w:t>
      </w:r>
      <w:r>
        <w:t xml:space="preserve">   setting    </w:t>
      </w:r>
      <w:r>
        <w:t xml:space="preserve">   character    </w:t>
      </w:r>
      <w:r>
        <w:t xml:space="preserve">   climax    </w:t>
      </w:r>
      <w:r>
        <w:t xml:space="preserve">   plot    </w:t>
      </w:r>
      <w:r>
        <w:t xml:space="preserve">   personification    </w:t>
      </w:r>
      <w:r>
        <w:t xml:space="preserve">   hyperbole    </w:t>
      </w:r>
      <w:r>
        <w:t xml:space="preserve">   simile    </w:t>
      </w:r>
      <w:r>
        <w:t xml:space="preserve">   metaphor    </w:t>
      </w:r>
      <w:r>
        <w:t xml:space="preserve">   conflict    </w:t>
      </w:r>
      <w:r>
        <w:t xml:space="preserve">   theme    </w:t>
      </w:r>
      <w:r>
        <w:t xml:space="preserve">   idea    </w:t>
      </w:r>
      <w:r>
        <w:t xml:space="preserve">   main    </w:t>
      </w:r>
      <w:r>
        <w:t xml:space="preserve">   fiction    </w:t>
      </w:r>
      <w:r>
        <w:t xml:space="preserve">   antonym    </w:t>
      </w:r>
      <w:r>
        <w:t xml:space="preserve">   synonym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</dc:title>
  <dcterms:created xsi:type="dcterms:W3CDTF">2021-10-11T15:16:28Z</dcterms:created>
  <dcterms:modified xsi:type="dcterms:W3CDTF">2021-10-11T15:16:28Z</dcterms:modified>
</cp:coreProperties>
</file>