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something    </w:t>
      </w:r>
      <w:r>
        <w:t xml:space="preserve">   elf    </w:t>
      </w:r>
      <w:r>
        <w:t xml:space="preserve">   slammed    </w:t>
      </w:r>
      <w:r>
        <w:t xml:space="preserve">   ouch    </w:t>
      </w:r>
      <w:r>
        <w:t xml:space="preserve">   round    </w:t>
      </w:r>
      <w:r>
        <w:t xml:space="preserve">   been    </w:t>
      </w:r>
      <w:r>
        <w:t xml:space="preserve">   door    </w:t>
      </w:r>
      <w:r>
        <w:t xml:space="preserve">   magic    </w:t>
      </w:r>
      <w:r>
        <w:t xml:space="preserve">   ready    </w:t>
      </w:r>
      <w:r>
        <w:t xml:space="preserve">   kite    </w:t>
      </w:r>
      <w:r>
        <w:t xml:space="preserve">   woke    </w:t>
      </w:r>
      <w:r>
        <w:t xml:space="preserve">   setting    </w:t>
      </w:r>
      <w:r>
        <w:t xml:space="preserve">   site    </w:t>
      </w:r>
      <w:r>
        <w:t xml:space="preserve">   holding    </w:t>
      </w:r>
      <w:r>
        <w:t xml:space="preserve">   smile    </w:t>
      </w:r>
      <w:r>
        <w:t xml:space="preserve">   eyes    </w:t>
      </w:r>
      <w:r>
        <w:t xml:space="preserve">   wouldn't    </w:t>
      </w:r>
      <w:r>
        <w:t xml:space="preserve">   does    </w:t>
      </w:r>
      <w:r>
        <w:t xml:space="preserve">   careful    </w:t>
      </w:r>
      <w:r>
        <w:t xml:space="preserve">   pan    </w:t>
      </w:r>
      <w:r>
        <w:t xml:space="preserve">   couldn't    </w:t>
      </w:r>
      <w:r>
        <w:t xml:space="preserve">   pin    </w:t>
      </w:r>
      <w:r>
        <w:t xml:space="preserve">   pine    </w:t>
      </w:r>
      <w:r>
        <w:t xml:space="preserve">   many    </w:t>
      </w:r>
      <w:r>
        <w:t xml:space="preserve">   rubbed    </w:t>
      </w:r>
      <w:r>
        <w:t xml:space="preserve">   cap    </w:t>
      </w:r>
      <w:r>
        <w:t xml:space="preserve">   cape    </w:t>
      </w:r>
      <w:r>
        <w:t xml:space="preserve">   mountain    </w:t>
      </w:r>
      <w:r>
        <w:t xml:space="preserve">   rich    </w:t>
      </w:r>
      <w:r>
        <w:t xml:space="preserve">   reached    </w:t>
      </w:r>
      <w:r>
        <w:t xml:space="preserve">   sit    </w:t>
      </w:r>
      <w:r>
        <w:t xml:space="preserve">   into    </w:t>
      </w:r>
      <w:r>
        <w:t xml:space="preserve">   father    </w:t>
      </w:r>
      <w:r>
        <w:t xml:space="preserve">   shouldn't    </w:t>
      </w:r>
      <w:r>
        <w:t xml:space="preserve">   kit    </w:t>
      </w:r>
      <w:r>
        <w:t xml:space="preserve">   lake    </w:t>
      </w:r>
      <w:r>
        <w:t xml:space="preserve">   tired    </w:t>
      </w:r>
      <w:r>
        <w:t xml:space="preserve">   cross    </w:t>
      </w:r>
      <w:r>
        <w:t xml:space="preserve">   behind    </w:t>
      </w:r>
      <w:r>
        <w:t xml:space="preserve">   once    </w:t>
      </w:r>
      <w:r>
        <w:t xml:space="preserve">   dirty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2 Word Search</dc:title>
  <dcterms:created xsi:type="dcterms:W3CDTF">2021-10-11T15:16:22Z</dcterms:created>
  <dcterms:modified xsi:type="dcterms:W3CDTF">2021-10-11T15:16:22Z</dcterms:modified>
</cp:coreProperties>
</file>