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able, fitted, or intended to persuade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information; instructive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traditional beliefs, legends, customs, etc., of a people; lore of a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art of rhythmical composition, written or spoken, for exciting pleasure by beautiful, imaginative, or elevated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nonhistorical or unverifiable story handed down by tradition from earlier times and popularly accepted as historical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history of a person's life written or told by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written account of another person's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lamentable, dreadful, or fatal event or affair; calamity;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play, movie, etc., of light and humorous character with a happy or cheerful ending; a dramatic work in which the central motif is the triumph over adverse circumstance, resulting in a successful or happy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short literary composition on a particular theme or subject, usually in prose and generally analytic, speculative, or interpretative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exaggerated, unreliable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branch of literature comprising works of narrative prose dealing with or offering opinions or conjectures upon facts and reality, including biography, history, and the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genre of literature, film, etc., comprising narratives that take place in the past and are characterized chiefly by an imaginative reconstruction of historical events and personages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fiction that draws imaginatively on scientific knowledge and speculation in its plot, setting, theme,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class of literature comprising works of imaginative narration, especially in prose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interested in, concerned with, or based on what is real or practical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story, usually for children, about elves, hobgoblins, dragons, fairies, or other magical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traditional or legendary story, usually concerning some being or hero or event, with or without a determinable basis of fact or a natural explanation, especially one that is concerned with deities or demigods and explains some practice, rite, or phenomenon of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short tale to teach a moral lesson, often with animals or inanimate objects as characters; apologue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composition in prose or verse presenting in dialogue or pantomime a story involving conflict or contrast of character, especially one intended to be acted on the stage;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imagination, especially when extravagant and unrestrained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</dc:title>
  <dcterms:created xsi:type="dcterms:W3CDTF">2021-10-11T15:15:35Z</dcterms:created>
  <dcterms:modified xsi:type="dcterms:W3CDTF">2021-10-11T15:15:35Z</dcterms:modified>
</cp:coreProperties>
</file>