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5: The Challenge of 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(n) a statement, made without giving proof, that someone has done something wrong.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(v) state the opposite of what someone has said.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prep phr in support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(n) quality of begin good; deserving praise.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(adj) having qualities that are the same.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(n) an unfair personal opinion that influences your judgement.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(adj) to be opposed or reluctant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(v) to forbid or legally stop something or someone from doing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(n) the process of mixing two or more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(adj) harmful.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(adj) not having any connection with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(v) to establish; to start.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(adj) approaching.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(n) interruption.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(v) to make something worse by adding to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(n) a fixed idea, that is usually wrong, about a group of people often based on gender, age, race, or economic background.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(n) an arrangement of something in a series of layers.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(adj) extremely limiting or difficult.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(adj) not based on reason or clear thinking.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(n) people being in close agreement and working closely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(n) an official action taken by a government to force another government to behave in a particular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(n) killing of a large number of people who are often defenseless.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(n) the forcible removal of a person from their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(v) slow something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(v) to find a solution to a problem or difficulty.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5: The Challenge of Diversity</dc:title>
  <dcterms:created xsi:type="dcterms:W3CDTF">2021-10-11T15:16:20Z</dcterms:created>
  <dcterms:modified xsi:type="dcterms:W3CDTF">2021-10-11T15:16:20Z</dcterms:modified>
</cp:coreProperties>
</file>