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And Taking Notes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Review    </w:t>
      </w:r>
      <w:r>
        <w:t xml:space="preserve">   Taking Notes    </w:t>
      </w:r>
      <w:r>
        <w:t xml:space="preserve">   Reading    </w:t>
      </w:r>
      <w:r>
        <w:t xml:space="preserve">   No Procrastination    </w:t>
      </w:r>
      <w:r>
        <w:t xml:space="preserve">   On Task    </w:t>
      </w:r>
      <w:r>
        <w:t xml:space="preserve">   Organization    </w:t>
      </w:r>
      <w:r>
        <w:t xml:space="preserve">   Recorder    </w:t>
      </w:r>
      <w:r>
        <w:t xml:space="preserve">   Note Cards    </w:t>
      </w:r>
      <w:r>
        <w:t xml:space="preserve">   Ask Questions    </w:t>
      </w:r>
      <w:r>
        <w:t xml:space="preserve">   Concentration    </w:t>
      </w:r>
      <w:r>
        <w:t xml:space="preserve">   Focus    </w:t>
      </w:r>
      <w:r>
        <w:t xml:space="preserve">   NO PHONES    </w:t>
      </w:r>
      <w:r>
        <w:t xml:space="preserve">   Formatting    </w:t>
      </w:r>
      <w:r>
        <w:t xml:space="preserve">   Citation    </w:t>
      </w:r>
      <w:r>
        <w:t xml:space="preserve">   Chapter Titles    </w:t>
      </w:r>
      <w:r>
        <w:t xml:space="preserve">   Preview    </w:t>
      </w:r>
      <w:r>
        <w:t xml:space="preserve">   Annotate    </w:t>
      </w:r>
      <w:r>
        <w:t xml:space="preserve">   Table of Content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And Taking Notes</dc:title>
  <dcterms:created xsi:type="dcterms:W3CDTF">2021-10-11T15:15:41Z</dcterms:created>
  <dcterms:modified xsi:type="dcterms:W3CDTF">2021-10-11T15:15:41Z</dcterms:modified>
</cp:coreProperties>
</file>