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attitude or way of considering a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Gather a crop as a harvest.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and torn; in poor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 and welcoming to strangers or guests.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available body of facts or information indicating whether a belief or proposition is true or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mental and moral qualities distinctive to an individual.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food or a drink that is delicious.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narrates something, especially a character who recounts the events of a novel or narrative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subject of a talk, a piece of writing, a person's thoughts, or an exhibition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 in size, amount, degree, or nature from something else of the same general class.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Choice Board</dc:title>
  <dcterms:created xsi:type="dcterms:W3CDTF">2021-10-11T15:15:56Z</dcterms:created>
  <dcterms:modified xsi:type="dcterms:W3CDTF">2021-10-11T15:15:56Z</dcterms:modified>
</cp:coreProperties>
</file>