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Comp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great degree;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low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longing and desire touched 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conclusion based on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or express sympathy or compassion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deserted of people; gloomily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 (used hyperbolically)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hesitant, 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dreamily 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Comp Vocabulary</dc:title>
  <dcterms:created xsi:type="dcterms:W3CDTF">2021-10-11T15:16:20Z</dcterms:created>
  <dcterms:modified xsi:type="dcterms:W3CDTF">2021-10-11T15:16:20Z</dcterms:modified>
</cp:coreProperties>
</file>