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Comprehension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paraphrase    </w:t>
      </w:r>
      <w:r>
        <w:t xml:space="preserve">   summary    </w:t>
      </w:r>
      <w:r>
        <w:t xml:space="preserve">   text evidence    </w:t>
      </w:r>
      <w:r>
        <w:t xml:space="preserve">   argument    </w:t>
      </w:r>
      <w:r>
        <w:t xml:space="preserve">   contrast    </w:t>
      </w:r>
      <w:r>
        <w:t xml:space="preserve">   compare    </w:t>
      </w:r>
      <w:r>
        <w:t xml:space="preserve">   context clues    </w:t>
      </w:r>
      <w:r>
        <w:t xml:space="preserve">   metaphor    </w:t>
      </w:r>
      <w:r>
        <w:t xml:space="preserve">   simile    </w:t>
      </w:r>
      <w:r>
        <w:t xml:space="preserve">   connotation    </w:t>
      </w:r>
      <w:r>
        <w:t xml:space="preserve">   rhetoric    </w:t>
      </w:r>
      <w:r>
        <w:t xml:space="preserve">   plot, central ide    </w:t>
      </w:r>
      <w:r>
        <w:t xml:space="preserve">   conflict    </w:t>
      </w:r>
      <w:r>
        <w:t xml:space="preserve">   setting    </w:t>
      </w:r>
      <w:r>
        <w:t xml:space="preserve">   mood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Comprehension </dc:title>
  <dcterms:created xsi:type="dcterms:W3CDTF">2021-10-11T15:17:06Z</dcterms:created>
  <dcterms:modified xsi:type="dcterms:W3CDTF">2021-10-11T15:17:06Z</dcterms:modified>
</cp:coreProperties>
</file>