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Fiction: Key Words for HiSet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portrayed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unlike things that does not use a connecting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attribution of human qualities to objects, natural elements, animals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educated guess about things not stated directly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exaggerated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who experiences change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that makes a comparison beyond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central character in a story who faces a conflict that drives the plot. Also known as the protagonist.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is not the protagonist; a supporting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voice of the person telling the fictional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problem in a story that occurs between the main character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hints about events that will occur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author's feelings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unlike things that uses a connecting word such as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related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problem or struggle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turning point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Fiction: Key Words for HiSet Test</dc:title>
  <dcterms:created xsi:type="dcterms:W3CDTF">2021-10-11T15:16:55Z</dcterms:created>
  <dcterms:modified xsi:type="dcterms:W3CDTF">2021-10-11T15:16:55Z</dcterms:modified>
</cp:coreProperties>
</file>