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Food Labels</w:t>
      </w:r>
    </w:p>
    <w:p>
      <w:pPr>
        <w:pStyle w:val="Questions"/>
      </w:pPr>
      <w:r>
        <w:t xml:space="preserve">1. OITNRIUNT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OAYTNRMDA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PNOTLIOA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TNENIRTU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IODSMU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CCALMUI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SAADUTTRE ATF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TFTSN-RASA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INIASVTM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ISREALMN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CILSOEAR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IESTNRIENDG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ETLHAH CISAML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Food Labels</dc:title>
  <dcterms:created xsi:type="dcterms:W3CDTF">2021-10-11T15:16:18Z</dcterms:created>
  <dcterms:modified xsi:type="dcterms:W3CDTF">2021-10-11T15:16:18Z</dcterms:modified>
</cp:coreProperties>
</file>