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stresses that the meaning one gains form text is the result of a transaction between the reader and the text and that the readers will have a range of responses to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express oneself easily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Guiding students to literary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learning, repetition,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Identifying syllables, blending sounds, and assisting children in becoming independent readers, or the relationship between letters and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students how to do something before having them do it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Awareness and understanding your own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grasp mentally,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organized "packets" of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Foundations</dc:title>
  <dcterms:created xsi:type="dcterms:W3CDTF">2021-10-11T15:16:02Z</dcterms:created>
  <dcterms:modified xsi:type="dcterms:W3CDTF">2021-10-11T15:16:02Z</dcterms:modified>
</cp:coreProperties>
</file>