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Glossary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designed to cover all topics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the same thing as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full of organized words that are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Following an order which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Repetition of the same letter or sound at beginning of a group of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 comparison of 2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 human like qualities of characteristics to animals or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listing of topics along with page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in the back of a book so you can look up technical terms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sounds the same but is spelled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base for the prefix and 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something at the beginning of a word as an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that is told in a novel,movie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added at the end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that imitate the natural sound of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means the exact opposite of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Compare 2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saying that means something different from what the words actually say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Glossary Crossward Puzzle</dc:title>
  <dcterms:created xsi:type="dcterms:W3CDTF">2021-10-11T15:16:25Z</dcterms:created>
  <dcterms:modified xsi:type="dcterms:W3CDTF">2021-10-11T15:16:25Z</dcterms:modified>
</cp:coreProperties>
</file>