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Glossary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stanza    </w:t>
      </w:r>
      <w:r>
        <w:t xml:space="preserve">   idiom    </w:t>
      </w:r>
      <w:r>
        <w:t xml:space="preserve">   root word    </w:t>
      </w:r>
      <w:r>
        <w:t xml:space="preserve">   suffix    </w:t>
      </w:r>
      <w:r>
        <w:t xml:space="preserve">   prefix    </w:t>
      </w:r>
      <w:r>
        <w:t xml:space="preserve">   homophone    </w:t>
      </w:r>
      <w:r>
        <w:t xml:space="preserve">   antonym    </w:t>
      </w:r>
      <w:r>
        <w:t xml:space="preserve">   synonym    </w:t>
      </w:r>
      <w:r>
        <w:t xml:space="preserve">   encyclopedia    </w:t>
      </w:r>
      <w:r>
        <w:t xml:space="preserve">   index    </w:t>
      </w:r>
      <w:r>
        <w:t xml:space="preserve">   thesaurus    </w:t>
      </w:r>
      <w:r>
        <w:t xml:space="preserve">   plot    </w:t>
      </w:r>
      <w:r>
        <w:t xml:space="preserve">   glossary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onomatopeia    </w:t>
      </w:r>
      <w:r>
        <w:t xml:space="preserve">   Personification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Glossary Word Search</dc:title>
  <dcterms:created xsi:type="dcterms:W3CDTF">2021-10-11T15:16:27Z</dcterms:created>
  <dcterms:modified xsi:type="dcterms:W3CDTF">2021-10-11T15:16:27Z</dcterms:modified>
</cp:coreProperties>
</file>