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Informational text Set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writing, this is the process of ordering, structuring, and presenting information. It is called the _____ of the text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perspective from which a story is told or information is provided. It is the way the author lets the readers see and hear the story or information; who tells the story.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look for similarities in two things you read, you ____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 method of examining similarities and differences between two or more objects in a piece of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an author makes a ____ (s)he is stating something which might or might not e true. It must be argued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the restatement of a written work in on's own words that keeps the basic meaning of the original 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you look for differences in two things you have read, you ____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restate briefly is to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strengthen or prove an argument, analysis, or idea by providing facts, details, examples and other information is to _____ it.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reason for creating written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most important idea of a reading passage or presentation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Usually found in a dictionary, this tells you the meaning of a word or phrase.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section in a piece of writing that discusses a particular point or topic. It always begins with a new line, usually with indentation.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relationship between two or more events in which one event brings about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are in the text surrounding a word and give hints for the meaning of the word. They are called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type of real-world writing that presents material that is necessary or valuable to the reader.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judge, place a value on, or rank a passage or source is to ____it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author's _____ could be to inform, to entertain, or to persuade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Informational text Set #1</dc:title>
  <dcterms:created xsi:type="dcterms:W3CDTF">2021-10-11T15:17:09Z</dcterms:created>
  <dcterms:modified xsi:type="dcterms:W3CDTF">2021-10-11T15:17:09Z</dcterms:modified>
</cp:coreProperties>
</file>