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SORRY DAY    </w:t>
      </w:r>
      <w:r>
        <w:t xml:space="preserve">   OUR BIRDS    </w:t>
      </w:r>
      <w:r>
        <w:t xml:space="preserve">   WAVES    </w:t>
      </w:r>
      <w:r>
        <w:t xml:space="preserve">   HAPPINESS BOX    </w:t>
      </w:r>
      <w:r>
        <w:t xml:space="preserve">   BOUNCING BACK    </w:t>
      </w:r>
      <w:r>
        <w:t xml:space="preserve">   CICADA    </w:t>
      </w:r>
      <w:r>
        <w:t xml:space="preserve">   THE ALL NEW MUST HAVE ORANGE    </w:t>
      </w:r>
      <w:r>
        <w:t xml:space="preserve">   CHALK BOY    </w:t>
      </w:r>
      <w:r>
        <w:t xml:space="preserve">   GIRL ON WIRE    </w:t>
      </w:r>
      <w:r>
        <w:t xml:space="preserve">   THE MEDITERRANEAN    </w:t>
      </w:r>
      <w:r>
        <w:t xml:space="preserve">   THE FEATHER    </w:t>
      </w:r>
      <w:r>
        <w:t xml:space="preserve">   HERE COMES STINKBUG    </w:t>
      </w:r>
      <w:r>
        <w:t xml:space="preserve">   TRICKYS BAD DAY    </w:t>
      </w:r>
      <w:r>
        <w:t xml:space="preserve">   NONI THE PONY    </w:t>
      </w:r>
      <w:r>
        <w:t xml:space="preserve">   RAINBOW BEAR    </w:t>
      </w:r>
      <w:r>
        <w:t xml:space="preserve">   THE DRESS UP BOX    </w:t>
      </w:r>
      <w:r>
        <w:t xml:space="preserve">   HEADS AND TAILS    </w:t>
      </w:r>
      <w:r>
        <w:t xml:space="preserve">   HIS NAME IS WALTER    </w:t>
      </w:r>
      <w:r>
        <w:t xml:space="preserve">   THE PEACOCK DETECTIVES    </w:t>
      </w:r>
      <w:r>
        <w:t xml:space="preserve">   BLACK COCKATOO    </w:t>
      </w:r>
      <w:r>
        <w:t xml:space="preserve">   LEAVE TAKING    </w:t>
      </w:r>
      <w:r>
        <w:t xml:space="preserve">   BRINDABELLA    </w:t>
      </w:r>
      <w:r>
        <w:t xml:space="preserve">   THE ART OF TAXIDERMY    </w:t>
      </w:r>
      <w:r>
        <w:t xml:space="preserve">   THE BOGAN MONDRAIN    </w:t>
      </w:r>
      <w:r>
        <w:t xml:space="preserve">   CHANGING GEAR    </w:t>
      </w:r>
      <w:r>
        <w:t xml:space="preserve">   LENNYS BOOK OF EVERYTHING    </w:t>
      </w:r>
      <w:r>
        <w:t xml:space="preserve">   SMALL SPACES    </w:t>
      </w:r>
      <w:r>
        <w:t xml:space="preserve">   BETWEEN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List Word Search</dc:title>
  <dcterms:created xsi:type="dcterms:W3CDTF">2021-10-11T15:16:35Z</dcterms:created>
  <dcterms:modified xsi:type="dcterms:W3CDTF">2021-10-11T15:16:35Z</dcterms:modified>
</cp:coreProperties>
</file>