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Oldest Bronte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Finish this title: Birdsong in a time of _______ by Steven Lovatt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bear from Peru who really likes marmalade.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'It'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 rabbit created by Beatrix Potter who wears a little blue jacket.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Final book in the Sister series by Lucinda Riley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book in the Frankie Sheehan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Protagonist of Suzanne Collins, Hunger Games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mark your place in a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'Falling': the most thrilling blockbuster read of the summer. Released June 2021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Matters</dc:title>
  <dcterms:created xsi:type="dcterms:W3CDTF">2021-10-11T15:17:11Z</dcterms:created>
  <dcterms:modified xsi:type="dcterms:W3CDTF">2021-10-11T15:17:11Z</dcterms:modified>
</cp:coreProperties>
</file>