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Monster 1st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there    </w:t>
      </w:r>
      <w:r>
        <w:t xml:space="preserve">   they    </w:t>
      </w:r>
      <w:r>
        <w:t xml:space="preserve">   that    </w:t>
      </w:r>
      <w:r>
        <w:t xml:space="preserve">   then    </w:t>
      </w:r>
      <w:r>
        <w:t xml:space="preserve">   out    </w:t>
      </w:r>
      <w:r>
        <w:t xml:space="preserve">   what    </w:t>
      </w:r>
      <w:r>
        <w:t xml:space="preserve">   with    </w:t>
      </w:r>
      <w:r>
        <w:t xml:space="preserve">   said    </w:t>
      </w:r>
      <w:r>
        <w:t xml:space="preserve">   were    </w:t>
      </w:r>
      <w:r>
        <w:t xml:space="preserve">   some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Monster 1st #1</dc:title>
  <dcterms:created xsi:type="dcterms:W3CDTF">2021-10-11T15:15:19Z</dcterms:created>
  <dcterms:modified xsi:type="dcterms:W3CDTF">2021-10-11T15:15:19Z</dcterms:modified>
</cp:coreProperties>
</file>