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Motivation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feedback    </w:t>
      </w:r>
      <w:r>
        <w:t xml:space="preserve">   evaluation    </w:t>
      </w:r>
      <w:r>
        <w:t xml:space="preserve">   recognition    </w:t>
      </w:r>
      <w:r>
        <w:t xml:space="preserve">   autonomy    </w:t>
      </w:r>
      <w:r>
        <w:t xml:space="preserve">   curiosity    </w:t>
      </w:r>
      <w:r>
        <w:t xml:space="preserve">   StrategyInstruction    </w:t>
      </w:r>
      <w:r>
        <w:t xml:space="preserve">   Consequences    </w:t>
      </w:r>
      <w:r>
        <w:t xml:space="preserve">   Comprehension    </w:t>
      </w:r>
      <w:r>
        <w:t xml:space="preserve">   Control    </w:t>
      </w:r>
      <w:r>
        <w:t xml:space="preserve">   Collaboration    </w:t>
      </w:r>
      <w:r>
        <w:t xml:space="preserve">   Challenge    </w:t>
      </w:r>
      <w:r>
        <w:t xml:space="preserve">   Choice    </w:t>
      </w:r>
      <w:r>
        <w:t xml:space="preserve">   opentasks    </w:t>
      </w:r>
      <w:r>
        <w:t xml:space="preserve">   motivation    </w:t>
      </w:r>
      <w:r>
        <w:t xml:space="preserve">   extrinsic    </w:t>
      </w:r>
      <w:r>
        <w:t xml:space="preserve">   Intrinsic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Motivation</dc:title>
  <dcterms:created xsi:type="dcterms:W3CDTF">2021-10-11T15:17:14Z</dcterms:created>
  <dcterms:modified xsi:type="dcterms:W3CDTF">2021-10-11T15:17:14Z</dcterms:modified>
</cp:coreProperties>
</file>