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Narratives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closing actions and statements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introduction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Understanding something by studying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Combining information from two sources to create a new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writes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people, animals, or objects that participate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tells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events after the highest point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of connected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needed to drive 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make a sophisticated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conflict comes to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events that build the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Narratives</dc:title>
  <dcterms:created xsi:type="dcterms:W3CDTF">2021-10-11T15:15:46Z</dcterms:created>
  <dcterms:modified xsi:type="dcterms:W3CDTF">2021-10-11T15:15:46Z</dcterms:modified>
</cp:coreProperties>
</file>