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Numbers up to 1000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hundred and seventy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hundred 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hundred and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 hundred and fifty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 hundred and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hundred and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thousand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hundred and thirty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hundred and forty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 hundred and twenty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hundred and twenty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ninety 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Numbers up to 1000</dc:title>
  <dcterms:created xsi:type="dcterms:W3CDTF">2021-10-11T15:16:17Z</dcterms:created>
  <dcterms:modified xsi:type="dcterms:W3CDTF">2021-10-11T15:16:17Z</dcterms:modified>
</cp:coreProperties>
</file>