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Reading Paycheck Stubs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money taken out of your paycheck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paycheck stub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 other week is also known as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bi-weekly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Percentage of employee wages that goes to state government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deductions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Working extra hours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net income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an employee is paid per hour?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year to date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Wages from the beginning of the year to the end of the year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weekly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Percentage of employee wages that goes to the federal government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federal taxes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week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gross income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paper record that shows how many hours an employee has worked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overtime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money left after taxes has been taken out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money earned before taxes are taken out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state taxes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Paycheck Stubs </dc:title>
  <dcterms:created xsi:type="dcterms:W3CDTF">2021-10-11T15:17:00Z</dcterms:created>
  <dcterms:modified xsi:type="dcterms:W3CDTF">2021-10-11T15:17:00Z</dcterms:modified>
</cp:coreProperties>
</file>