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Reading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age at where you can no longer be unwound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who shot a officer with his own tranquilizer bullet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person to get unwound at Happy Jack Harvest a Camp. Risa and Connors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 child is both terminated and yet kept alive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Babies get _______ if their parents no longer want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Unwind is a ___________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Risa got ____________ from waist down after the explosion of Happy Jack Harvest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have a ______ party because they believe that getting unwound is a blessing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clapper who didn't 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fifteen year old girl who ran away from her unwinding after a bus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Levs older brother who spoke at his tithing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 and Ci-Fi were trying to get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run away unwinds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was first in charge of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Roland had a _______ tattoo on his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Project </dc:title>
  <dcterms:created xsi:type="dcterms:W3CDTF">2021-10-11T15:16:03Z</dcterms:created>
  <dcterms:modified xsi:type="dcterms:W3CDTF">2021-10-11T15:16:03Z</dcterms:modified>
</cp:coreProperties>
</file>