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that uses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in which words that have the same or similar meanings are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narrative point of view where the author is speaking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have the same meaning or almost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time, place, and conditions in which the action of a book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narrative point of view that uses the pronoun I, me, and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changes especially to correct or improve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have the 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give human qualities or abilities to an object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that is used to make a comparison between two things that aren't alike but do have something in 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Review</dc:title>
  <dcterms:created xsi:type="dcterms:W3CDTF">2021-10-11T15:15:56Z</dcterms:created>
  <dcterms:modified xsi:type="dcterms:W3CDTF">2021-10-11T15:15:56Z</dcterms:modified>
</cp:coreProperties>
</file>