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Rules!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habit    </w:t>
      </w:r>
      <w:r>
        <w:t xml:space="preserve">   exploring    </w:t>
      </w:r>
      <w:r>
        <w:t xml:space="preserve">   learning    </w:t>
      </w:r>
      <w:r>
        <w:t xml:space="preserve">   quotes    </w:t>
      </w:r>
      <w:r>
        <w:t xml:space="preserve">   vocabulary    </w:t>
      </w:r>
      <w:r>
        <w:t xml:space="preserve">   contextclues    </w:t>
      </w:r>
      <w:r>
        <w:t xml:space="preserve">   freeverse    </w:t>
      </w:r>
      <w:r>
        <w:t xml:space="preserve">   humor    </w:t>
      </w:r>
      <w:r>
        <w:t xml:space="preserve">   action    </w:t>
      </w:r>
      <w:r>
        <w:t xml:space="preserve">   genre    </w:t>
      </w:r>
      <w:r>
        <w:t xml:space="preserve">   fantasy    </w:t>
      </w:r>
      <w:r>
        <w:t xml:space="preserve">   sciencefiction    </w:t>
      </w:r>
      <w:r>
        <w:t xml:space="preserve">   historical    </w:t>
      </w:r>
      <w:r>
        <w:t xml:space="preserve">   realistic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Rules!</dc:title>
  <dcterms:created xsi:type="dcterms:W3CDTF">2021-10-11T15:16:45Z</dcterms:created>
  <dcterms:modified xsi:type="dcterms:W3CDTF">2021-10-11T15:16:45Z</dcterms:modified>
</cp:coreProperties>
</file>