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Reading Semester Test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Extreme exaggeration</w:t>
            </w:r>
          </w:p>
          <w:p>
            <w:pPr>
              <w:keepLines/>
              <w:pStyle w:val="CluesTiny"/>
            </w:pPr>
            <w:r>
              <w:rPr>
                <w:b w:val="true"/>
                <w:bCs w:val="true"/>
              </w:rPr>
              <w:t xml:space="preserve">8. </w:t>
            </w:r>
            <w:r>
              <w:t xml:space="preserve">Giving a nonliving thing or in some cases an animal a human quality.  "The river didn't have a heart." "The motor hummed as we moved."</w:t>
            </w:r>
          </w:p>
          <w:p>
            <w:pPr>
              <w:keepLines/>
              <w:pStyle w:val="CluesTiny"/>
            </w:pPr>
            <w:r>
              <w:rPr>
                <w:b w:val="true"/>
                <w:bCs w:val="true"/>
              </w:rPr>
              <w:t xml:space="preserve">9. </w:t>
            </w:r>
            <w:r>
              <w:t xml:space="preserve">A scene in the story that occurred before the present time in the story.  </w:t>
            </w:r>
          </w:p>
          <w:p>
            <w:pPr>
              <w:keepLines/>
              <w:pStyle w:val="CluesTiny"/>
            </w:pPr>
            <w:r>
              <w:rPr>
                <w:b w:val="true"/>
                <w:bCs w:val="true"/>
              </w:rPr>
              <w:t xml:space="preserve">10. </w:t>
            </w:r>
            <w:r>
              <w:t xml:space="preserve">The perspective from which a story is told</w:t>
            </w:r>
          </w:p>
          <w:p>
            <w:pPr>
              <w:keepLines/>
              <w:pStyle w:val="CluesTiny"/>
            </w:pPr>
            <w:r>
              <w:rPr>
                <w:b w:val="true"/>
                <w:bCs w:val="true"/>
              </w:rPr>
              <w:t xml:space="preserve">11. </w:t>
            </w:r>
            <w:r>
              <w:t xml:space="preserve">Words that sound like what they are or mean. "Buzz"</w:t>
            </w:r>
          </w:p>
        </w:tc>
        <w:tc>
          <w:p>
            <w:pPr>
              <w:pStyle w:val="CluesTiny"/>
            </w:pPr>
            <w:r>
              <w:rPr>
                <w:b w:val="true"/>
                <w:bCs w:val="true"/>
              </w:rPr>
              <w:t xml:space="preserve">Down</w:t>
            </w:r>
          </w:p>
          <w:p>
            <w:pPr>
              <w:keepLines/>
              <w:pStyle w:val="CluesTiny"/>
            </w:pPr>
            <w:r>
              <w:rPr>
                <w:b w:val="true"/>
                <w:bCs w:val="true"/>
              </w:rPr>
              <w:t xml:space="preserve">1. </w:t>
            </w:r>
            <w:r>
              <w:t xml:space="preserve">figure of speech that refers to a well-known story, event, person, or object (outside of the story) in order to make a comparison in the readers' minds.  "He was a real Romeo!"</w:t>
            </w:r>
          </w:p>
          <w:p>
            <w:pPr>
              <w:keepLines/>
              <w:pStyle w:val="CluesTiny"/>
            </w:pPr>
            <w:r>
              <w:rPr>
                <w:b w:val="true"/>
                <w:bCs w:val="true"/>
              </w:rPr>
              <w:t xml:space="preserve">2. </w:t>
            </w:r>
            <w:r>
              <w:t xml:space="preserve">Problems that due to society, nature or other people.  The weather making the search for Mrs. DiAngelo and Ben so much harder is an example of external conflict, man vs nature.</w:t>
            </w:r>
          </w:p>
          <w:p>
            <w:pPr>
              <w:keepLines/>
              <w:pStyle w:val="CluesTiny"/>
            </w:pPr>
            <w:r>
              <w:rPr>
                <w:b w:val="true"/>
                <w:bCs w:val="true"/>
              </w:rPr>
              <w:t xml:space="preserve">4. </w:t>
            </w:r>
            <w:r>
              <w:t xml:space="preserve">Provides a hint of what is about to happen next in the story</w:t>
            </w:r>
          </w:p>
          <w:p>
            <w:pPr>
              <w:keepLines/>
              <w:pStyle w:val="CluesTiny"/>
            </w:pPr>
            <w:r>
              <w:rPr>
                <w:b w:val="true"/>
                <w:bCs w:val="true"/>
              </w:rPr>
              <w:t xml:space="preserve">5. </w:t>
            </w:r>
            <w:r>
              <w:t xml:space="preserve"> a comparison that doesn't use like or as</w:t>
            </w:r>
          </w:p>
          <w:p>
            <w:pPr>
              <w:keepLines/>
              <w:pStyle w:val="CluesTiny"/>
            </w:pPr>
            <w:r>
              <w:rPr>
                <w:b w:val="true"/>
                <w:bCs w:val="true"/>
              </w:rPr>
              <w:t xml:space="preserve">6. </w:t>
            </w:r>
            <w:r>
              <w:t xml:space="preserve">The feeling the reader gets from a work of literature.</w:t>
            </w:r>
          </w:p>
          <w:p>
            <w:pPr>
              <w:keepLines/>
              <w:pStyle w:val="CluesTiny"/>
            </w:pPr>
            <w:r>
              <w:rPr>
                <w:b w:val="true"/>
                <w:bCs w:val="true"/>
              </w:rPr>
              <w:t xml:space="preserve">7. </w:t>
            </w:r>
            <w:r>
              <w:t xml:space="preserve">A comparison using like or as. </w:t>
            </w:r>
          </w:p>
        </w:tc>
      </w:tr>
    </w:tbl>
    <w:p>
      <w:pPr>
        <w:pStyle w:val="WordBankLarge"/>
      </w:pPr>
      <w:r>
        <w:t xml:space="preserve">   Flashback    </w:t>
      </w:r>
      <w:r>
        <w:t xml:space="preserve">   Hyperbole    </w:t>
      </w:r>
      <w:r>
        <w:t xml:space="preserve">   metaphor    </w:t>
      </w:r>
      <w:r>
        <w:t xml:space="preserve">   mood    </w:t>
      </w:r>
      <w:r>
        <w:t xml:space="preserve">   Onomatopoeia    </w:t>
      </w:r>
      <w:r>
        <w:t xml:space="preserve">   personification    </w:t>
      </w:r>
      <w:r>
        <w:t xml:space="preserve">   point of view    </w:t>
      </w:r>
      <w:r>
        <w:t xml:space="preserve">   External conflict     </w:t>
      </w:r>
      <w:r>
        <w:t xml:space="preserve">   Simile    </w:t>
      </w:r>
      <w:r>
        <w:t xml:space="preserve">   Foreshadowing     </w:t>
      </w:r>
      <w:r>
        <w:t xml:space="preserve">   Allusion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Semester Test Review</dc:title>
  <dcterms:created xsi:type="dcterms:W3CDTF">2021-10-11T15:16:22Z</dcterms:created>
  <dcterms:modified xsi:type="dcterms:W3CDTF">2021-10-11T15:16:22Z</dcterms:modified>
</cp:coreProperties>
</file>