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excerpt    </w:t>
      </w:r>
      <w:r>
        <w:t xml:space="preserve">   plot    </w:t>
      </w:r>
      <w:r>
        <w:t xml:space="preserve">   science fiction    </w:t>
      </w:r>
      <w:r>
        <w:t xml:space="preserve">   author    </w:t>
      </w:r>
      <w:r>
        <w:t xml:space="preserve">   setting    </w:t>
      </w:r>
      <w:r>
        <w:t xml:space="preserve">   novel    </w:t>
      </w:r>
      <w:r>
        <w:t xml:space="preserve">   theme    </w:t>
      </w:r>
      <w:r>
        <w:t xml:space="preserve">   falling action    </w:t>
      </w:r>
      <w:r>
        <w:t xml:space="preserve">   non-fiction    </w:t>
      </w:r>
      <w:r>
        <w:t xml:space="preserve">   fiction    </w:t>
      </w:r>
      <w:r>
        <w:t xml:space="preserve">   dialogue    </w:t>
      </w:r>
      <w:r>
        <w:t xml:space="preserve">   conflict    </w:t>
      </w:r>
      <w:r>
        <w:t xml:space="preserve">   climax    </w:t>
      </w:r>
      <w:r>
        <w:t xml:space="preserve">   character    </w:t>
      </w:r>
      <w:r>
        <w:t xml:space="preserve">   protagonist    </w:t>
      </w:r>
      <w:r>
        <w:t xml:space="preserve">   antagonist    </w:t>
      </w:r>
      <w:r>
        <w:t xml:space="preserve">   detail    </w:t>
      </w:r>
      <w:r>
        <w:t xml:space="preserve">   main idea    </w:t>
      </w:r>
      <w:r>
        <w:t xml:space="preserve">   Genre    </w:t>
      </w:r>
      <w:r>
        <w:t xml:space="preserve">   reading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Skills </dc:title>
  <dcterms:created xsi:type="dcterms:W3CDTF">2021-10-11T15:16:34Z</dcterms:created>
  <dcterms:modified xsi:type="dcterms:W3CDTF">2021-10-11T15:16:34Z</dcterms:modified>
</cp:coreProperties>
</file>