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Excerpt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ficción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detalle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 fiction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después del clímax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Climax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personaje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no ficcion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parte del texto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problema de la historia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central idea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tema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Tiempo y Lugar Time and place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dialogue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el crisis de la historia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protagonist/protagonista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diálogo una conversación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falling 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idea principal de la historia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conflict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el personaje principal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Skills</dc:title>
  <dcterms:created xsi:type="dcterms:W3CDTF">2021-10-11T15:16:43Z</dcterms:created>
  <dcterms:modified xsi:type="dcterms:W3CDTF">2021-10-11T15:16:43Z</dcterms:modified>
</cp:coreProperties>
</file>