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Strategies/Genres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Informational    </w:t>
      </w:r>
      <w:r>
        <w:t xml:space="preserve">   Traditional    </w:t>
      </w:r>
      <w:r>
        <w:t xml:space="preserve">   Poetry    </w:t>
      </w:r>
      <w:r>
        <w:t xml:space="preserve">   Autobiography    </w:t>
      </w:r>
      <w:r>
        <w:t xml:space="preserve">   Biography    </w:t>
      </w:r>
      <w:r>
        <w:t xml:space="preserve">   Historical Fiction    </w:t>
      </w:r>
      <w:r>
        <w:t xml:space="preserve">   Realistic Fiction    </w:t>
      </w:r>
      <w:r>
        <w:t xml:space="preserve">   Non fiction    </w:t>
      </w:r>
      <w:r>
        <w:t xml:space="preserve">   Fiction    </w:t>
      </w:r>
      <w:r>
        <w:t xml:space="preserve">   Visualizing    </w:t>
      </w:r>
      <w:r>
        <w:t xml:space="preserve">   Making Connections    </w:t>
      </w:r>
      <w:r>
        <w:t xml:space="preserve">   Synthesizing    </w:t>
      </w:r>
      <w:r>
        <w:t xml:space="preserve">   Determining Main Ideas    </w:t>
      </w:r>
      <w:r>
        <w:t xml:space="preserve">   Asking Questions    </w:t>
      </w:r>
      <w:r>
        <w:t xml:space="preserve">   Inferring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Strategies/Genres</dc:title>
  <dcterms:created xsi:type="dcterms:W3CDTF">2021-10-11T15:16:37Z</dcterms:created>
  <dcterms:modified xsi:type="dcterms:W3CDTF">2021-10-11T15:16:37Z</dcterms:modified>
</cp:coreProperties>
</file>