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Reading Strategies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Summarizing    </w:t>
      </w:r>
      <w:r>
        <w:t xml:space="preserve">   Figurative Language    </w:t>
      </w:r>
      <w:r>
        <w:t xml:space="preserve">   Author's Purpose    </w:t>
      </w:r>
      <w:r>
        <w:t xml:space="preserve">   Facts and Opinions    </w:t>
      </w:r>
      <w:r>
        <w:t xml:space="preserve">   Making an Inference    </w:t>
      </w:r>
      <w:r>
        <w:t xml:space="preserve">   Drawing Conclusions    </w:t>
      </w:r>
      <w:r>
        <w:t xml:space="preserve">   Context Clues    </w:t>
      </w:r>
      <w:r>
        <w:t xml:space="preserve">   Making Predictions    </w:t>
      </w:r>
      <w:r>
        <w:t xml:space="preserve">   Compare and Contrast    </w:t>
      </w:r>
      <w:r>
        <w:t xml:space="preserve">   Cause and Effect    </w:t>
      </w:r>
      <w:r>
        <w:t xml:space="preserve">   Sequence    </w:t>
      </w:r>
      <w:r>
        <w:t xml:space="preserve">   Facts and Details    </w:t>
      </w:r>
      <w:r>
        <w:t xml:space="preserve">   Main Idea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Strategies</dc:title>
  <dcterms:created xsi:type="dcterms:W3CDTF">2021-10-11T15:16:44Z</dcterms:created>
  <dcterms:modified xsi:type="dcterms:W3CDTF">2021-10-11T15:16:44Z</dcterms:modified>
</cp:coreProperties>
</file>