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reading strategy is used with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step in RAPP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reading strategy is used with readings about facts?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step in visual imagery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using the SCENE strategy, you are making a __________ in your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step in RAAP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will help you remember the steps the the paraphrasing strategy?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5th step in visual imagery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 step in visual imagery strategy.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step in visual imagery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step in RAPP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will help you remember the steps to the visual imagery strategy?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that means to put information in your own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4th step in visual imagery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3rd step in RAAP strategy.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Strategies</dc:title>
  <dcterms:created xsi:type="dcterms:W3CDTF">2021-10-11T15:17:02Z</dcterms:created>
  <dcterms:modified xsi:type="dcterms:W3CDTF">2021-10-11T15:17:02Z</dcterms:modified>
</cp:coreProperties>
</file>