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ways of living of a peoples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skillfull planning and management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fill with a thought or feeling;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 away or get away by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faint unsteady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discontent or dislike because another person has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light, soft sound of things gently rubbing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stupid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something look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development of events beyond a person's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or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short-haired dog, usually with white with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high-spirited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Street </dc:title>
  <dcterms:created xsi:type="dcterms:W3CDTF">2021-10-11T15:16:24Z</dcterms:created>
  <dcterms:modified xsi:type="dcterms:W3CDTF">2021-10-11T15:16:24Z</dcterms:modified>
</cp:coreProperties>
</file>