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1,000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broken bits and pieces of anything, as that which is demolished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appearing in scattered or isolated instances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invest with any names, character, dignity,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calm or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feel about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great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or glossy, as hair, an animal,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handed down from the past, as in tradition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in a manner that causes least harm to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elevated in thought, language,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promote the growth or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or meditate in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past tense of clothe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or bearing of the body while 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Support</dc:title>
  <dcterms:created xsi:type="dcterms:W3CDTF">2021-10-11T15:16:35Z</dcterms:created>
  <dcterms:modified xsi:type="dcterms:W3CDTF">2021-10-11T15:16:35Z</dcterms:modified>
</cp:coreProperties>
</file>