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Reading TABE Vocabulary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present for the public artwork, photography, or a demonstration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leacture given before an audience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lifework of a person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Tiny, rough particles of sand or stone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look at or visit in a leisurely and casual way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Easily shaped or moved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passage selected from a book or magazine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leaves one country and settles in another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art, concerned with designs or shapes that do not realistically represent any person or 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Temporarily inactive or inoperative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have or to 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TABE Vocabulary 1</dc:title>
  <dcterms:created xsi:type="dcterms:W3CDTF">2021-10-11T15:16:47Z</dcterms:created>
  <dcterms:modified xsi:type="dcterms:W3CDTF">2021-10-11T15:16:47Z</dcterms:modified>
</cp:coreProperties>
</file>