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or phrases that surround a word and help you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 of speech that compares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emotions a reader feels while reading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reasonable judgment as in drawing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broad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conclusion based on evidence or prior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in author's _____________; reason for writing such as to entertain or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underlying message in a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in author's _____________; what the writer hopes the reader will take away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restate information in one's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time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words that mean the most important idea in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literary work based on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convincing someone 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tell the main points of a text in a concise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category of writing like fable, science fiction, or historical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suggested by a word such as home makes me think of love and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more than its literal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something happens as in _____________and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details that support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facts, opinions, examples that help explain the main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Terms</dc:title>
  <dcterms:created xsi:type="dcterms:W3CDTF">2021-10-11T15:17:04Z</dcterms:created>
  <dcterms:modified xsi:type="dcterms:W3CDTF">2021-10-11T15:17:04Z</dcterms:modified>
</cp:coreProperties>
</file>