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Terms</w:t>
      </w:r>
    </w:p>
    <w:p>
      <w:pPr>
        <w:pStyle w:val="Questions"/>
      </w:pPr>
      <w:r>
        <w:t xml:space="preserve">1. RLNTCAE AIED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TRPNUOGIPS ASDLTEI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TICE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DIENVEEC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TIIMOARAOLNFN XTTE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ONN OCIIFTN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RTYYEMS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EAGINDR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RUAOHT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LIYARERT MSERT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OSDFNTIIIEN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ETITL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BOOK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RALIECT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ANSRWSE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Terms</dc:title>
  <dcterms:created xsi:type="dcterms:W3CDTF">2021-10-11T15:17:11Z</dcterms:created>
  <dcterms:modified xsi:type="dcterms:W3CDTF">2021-10-11T15:17:11Z</dcterms:modified>
</cp:coreProperties>
</file>