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Allusion    </w:t>
      </w:r>
      <w:r>
        <w:t xml:space="preserve">   Autobiography    </w:t>
      </w:r>
      <w:r>
        <w:t xml:space="preserve">   Biography    </w:t>
      </w:r>
      <w:r>
        <w:t xml:space="preserve">   Central Idea    </w:t>
      </w:r>
      <w:r>
        <w:t xml:space="preserve">   Characters    </w:t>
      </w:r>
      <w:r>
        <w:t xml:space="preserve">   Citation    </w:t>
      </w:r>
      <w:r>
        <w:t xml:space="preserve">   Climax    </w:t>
      </w:r>
      <w:r>
        <w:t xml:space="preserve">   Connotation    </w:t>
      </w:r>
      <w:r>
        <w:t xml:space="preserve">   Context Clues    </w:t>
      </w:r>
      <w:r>
        <w:t xml:space="preserve">   Denotation    </w:t>
      </w:r>
      <w:r>
        <w:t xml:space="preserve">   Enjambment    </w:t>
      </w:r>
      <w:r>
        <w:t xml:space="preserve">   Exposition    </w:t>
      </w:r>
      <w:r>
        <w:t xml:space="preserve">   Falling Action    </w:t>
      </w:r>
      <w:r>
        <w:t xml:space="preserve">   Fantasy    </w:t>
      </w:r>
      <w:r>
        <w:t xml:space="preserve">   Fiction    </w:t>
      </w:r>
      <w:r>
        <w:t xml:space="preserve">   Figurative Language    </w:t>
      </w:r>
      <w:r>
        <w:t xml:space="preserve">   Genre    </w:t>
      </w:r>
      <w:r>
        <w:t xml:space="preserve">   Inference    </w:t>
      </w:r>
      <w:r>
        <w:t xml:space="preserve">   Literary Devices    </w:t>
      </w:r>
      <w:r>
        <w:t xml:space="preserve">   Literature    </w:t>
      </w:r>
      <w:r>
        <w:t xml:space="preserve">   Memoir    </w:t>
      </w:r>
      <w:r>
        <w:t xml:space="preserve">   Narrator    </w:t>
      </w:r>
      <w:r>
        <w:t xml:space="preserve">   Non-fiction    </w:t>
      </w:r>
      <w:r>
        <w:t xml:space="preserve">   Plot    </w:t>
      </w:r>
      <w:r>
        <w:t xml:space="preserve">   Point of view    </w:t>
      </w:r>
      <w:r>
        <w:t xml:space="preserve">   Purpose    </w:t>
      </w:r>
      <w:r>
        <w:t xml:space="preserve">   Repetition    </w:t>
      </w:r>
      <w:r>
        <w:t xml:space="preserve">   Resolution    </w:t>
      </w:r>
      <w:r>
        <w:t xml:space="preserve">   Rising Action    </w:t>
      </w:r>
      <w:r>
        <w:t xml:space="preserve">   Science-fiction    </w:t>
      </w:r>
      <w:r>
        <w:t xml:space="preserve">   Setting    </w:t>
      </w:r>
      <w:r>
        <w:t xml:space="preserve">   Speaker    </w:t>
      </w:r>
      <w:r>
        <w:t xml:space="preserve">   Stanza    </w:t>
      </w:r>
      <w:r>
        <w:t xml:space="preserve">   Technical Meaning    </w:t>
      </w:r>
      <w:r>
        <w:t xml:space="preserve">   Theme    </w:t>
      </w:r>
      <w:r>
        <w:t xml:space="preserve">   Volta    </w:t>
      </w:r>
      <w:r>
        <w:t xml:space="preserve">   Word Meaning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Terms</dc:title>
  <dcterms:created xsi:type="dcterms:W3CDTF">2021-10-11T15:17:20Z</dcterms:created>
  <dcterms:modified xsi:type="dcterms:W3CDTF">2021-10-11T15:17:20Z</dcterms:modified>
</cp:coreProperties>
</file>