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Terms Crossword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of view using pronouns "he," "she," and "it"; readers have access to only one character's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lesson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literary writing that is separated into lines and stanzas that uses descriptive language, sound devices, and rhymes to convey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true, factual written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clues in a story about what to expect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of view that uses pronoun "You," and is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pause in the present time for a character to look back on events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introduction of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of view using pronouns "I," "Me," or "We"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made up of acts and scenes that is performed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category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Terms Crossword One </dc:title>
  <dcterms:created xsi:type="dcterms:W3CDTF">2021-10-11T15:15:49Z</dcterms:created>
  <dcterms:modified xsi:type="dcterms:W3CDTF">2021-10-11T15:15:49Z</dcterms:modified>
</cp:coreProperties>
</file>