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Textbooks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bibliography    </w:t>
      </w:r>
      <w:r>
        <w:t xml:space="preserve">   comprehension    </w:t>
      </w:r>
      <w:r>
        <w:t xml:space="preserve">   glossary    </w:t>
      </w:r>
      <w:r>
        <w:t xml:space="preserve">   heading    </w:t>
      </w:r>
      <w:r>
        <w:t xml:space="preserve">   index    </w:t>
      </w:r>
      <w:r>
        <w:t xml:space="preserve">   irrelevant details    </w:t>
      </w:r>
      <w:r>
        <w:t xml:space="preserve">   key words    </w:t>
      </w:r>
      <w:r>
        <w:t xml:space="preserve">   list of illustrations    </w:t>
      </w:r>
      <w:r>
        <w:t xml:space="preserve">   main idea    </w:t>
      </w:r>
      <w:r>
        <w:t xml:space="preserve">   notetaking    </w:t>
      </w:r>
      <w:r>
        <w:t xml:space="preserve">   outlining    </w:t>
      </w:r>
      <w:r>
        <w:t xml:space="preserve">   overview    </w:t>
      </w:r>
      <w:r>
        <w:t xml:space="preserve">   paraphrase    </w:t>
      </w:r>
      <w:r>
        <w:t xml:space="preserve">   preface    </w:t>
      </w:r>
      <w:r>
        <w:t xml:space="preserve">   reading rate    </w:t>
      </w:r>
      <w:r>
        <w:t xml:space="preserve">   relevant details    </w:t>
      </w:r>
      <w:r>
        <w:t xml:space="preserve">   scan    </w:t>
      </w:r>
      <w:r>
        <w:t xml:space="preserve">   skim    </w:t>
      </w:r>
      <w:r>
        <w:t xml:space="preserve">   subheading    </w:t>
      </w:r>
      <w:r>
        <w:t xml:space="preserve">   summarize    </w:t>
      </w:r>
      <w:r>
        <w:t xml:space="preserve">   table of contents    </w:t>
      </w:r>
      <w:r>
        <w:t xml:space="preserve">   textbook    </w:t>
      </w:r>
      <w:r>
        <w:t xml:space="preserve">   title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Textbooks</dc:title>
  <dcterms:created xsi:type="dcterms:W3CDTF">2021-10-11T15:16:05Z</dcterms:created>
  <dcterms:modified xsi:type="dcterms:W3CDTF">2021-10-11T15:16:05Z</dcterms:modified>
</cp:coreProperties>
</file>