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Trouble ot or annoy. Someone with frequent or persistent reques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Experiencing, worry, uneasiness,nervousness,about a certain situation or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spirit hoarse being ridden or available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having deep respect for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strip of wood,metal or stone forming the bottom of a doorway.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or mental effort  when doing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if being active and excited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10% of a persons earnings that is giving to a church.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cabin in a recreational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respect mixed with fear or wonder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</dc:title>
  <dcterms:created xsi:type="dcterms:W3CDTF">2021-10-11T15:15:58Z</dcterms:created>
  <dcterms:modified xsi:type="dcterms:W3CDTF">2021-10-11T15:15:58Z</dcterms:modified>
</cp:coreProperties>
</file>