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loud and rowdy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british coin = two pennies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disgusting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animal with a hard shell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disastrous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unhappy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raised back of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Easily Broken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Vocab</dc:title>
  <dcterms:created xsi:type="dcterms:W3CDTF">2021-10-11T15:16:33Z</dcterms:created>
  <dcterms:modified xsi:type="dcterms:W3CDTF">2021-10-11T15:16:33Z</dcterms:modified>
</cp:coreProperties>
</file>