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pronouncement from an authoritative source; Plural of dictum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 something from a specified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being particulary noticeable or important: prominence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mental action or process of acquiring knowledge and understanding through thought, experience, and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or excessive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fact of existing, occurring, or being present in a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Enabling a person to discover or learn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Evoke or draw out from someone in reaction to one's own actions or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diminishing of a physiological or emotional response to a frequently repeated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mental involvement.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Departing from usual or accepted standards, especially in social or sexual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pronouncement from an authoritative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changes in volume within an organ or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or involving conclusions reached on the basis of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noticeable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support for or recommendation of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Wrong;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Typically of a young person or that person's behavior showing or characterized by a tendency to commit crime, particularly minor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tendency of a convicted criminal to reoffend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</dc:title>
  <dcterms:created xsi:type="dcterms:W3CDTF">2021-10-11T15:16:52Z</dcterms:created>
  <dcterms:modified xsi:type="dcterms:W3CDTF">2021-10-11T15:16:52Z</dcterms:modified>
</cp:coreProperties>
</file>