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Reading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correspondence of sound between words or the endings of words, especially when these are used at the ends of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Retell in a shorter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 evidence or reasons for your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reading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moral or lesson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box with words written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formation of a word from a sound associated with what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Tells how things are alike and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that is the opposite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the author wrote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strong, regular, repeated pattern of movement or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is similar in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Ridiculous overstatements,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told to write a paragraph or draw a picture to show you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divison of a poem, composed of 2 or more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guess about what you think will happen because of clues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details and tell your reason for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Vocabulary </dc:title>
  <dcterms:created xsi:type="dcterms:W3CDTF">2021-10-11T15:16:52Z</dcterms:created>
  <dcterms:modified xsi:type="dcterms:W3CDTF">2021-10-11T15:16:52Z</dcterms:modified>
</cp:coreProperties>
</file>