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nonfiction text features    </w:t>
      </w:r>
      <w:r>
        <w:t xml:space="preserve">   perspective    </w:t>
      </w:r>
      <w:r>
        <w:t xml:space="preserve">   root word    </w:t>
      </w:r>
      <w:r>
        <w:t xml:space="preserve">   genre    </w:t>
      </w:r>
      <w:r>
        <w:t xml:space="preserve">   character development    </w:t>
      </w:r>
      <w:r>
        <w:t xml:space="preserve">   author's purpose    </w:t>
      </w:r>
      <w:r>
        <w:t xml:space="preserve">   point of view    </w:t>
      </w:r>
      <w:r>
        <w:t xml:space="preserve">   suffix    </w:t>
      </w:r>
      <w:r>
        <w:t xml:space="preserve">   prefix    </w:t>
      </w:r>
      <w:r>
        <w:t xml:space="preserve">   affixes    </w:t>
      </w:r>
      <w:r>
        <w:t xml:space="preserve">   mystery    </w:t>
      </w:r>
      <w:r>
        <w:t xml:space="preserve">   poetry    </w:t>
      </w:r>
      <w:r>
        <w:t xml:space="preserve">   informational    </w:t>
      </w:r>
      <w:r>
        <w:t xml:space="preserve">   autobiography    </w:t>
      </w:r>
      <w:r>
        <w:t xml:space="preserve">   biography    </w:t>
      </w:r>
      <w:r>
        <w:t xml:space="preserve">   nonfiction    </w:t>
      </w:r>
      <w:r>
        <w:t xml:space="preserve">   fiction    </w:t>
      </w:r>
      <w:r>
        <w:t xml:space="preserve">   personification    </w:t>
      </w:r>
      <w:r>
        <w:t xml:space="preserve">   oxymoron    </w:t>
      </w:r>
      <w:r>
        <w:t xml:space="preserve">   allusion    </w:t>
      </w:r>
      <w:r>
        <w:t xml:space="preserve">   hyperbole    </w:t>
      </w:r>
      <w:r>
        <w:t xml:space="preserve">   onomatopoeia    </w:t>
      </w:r>
      <w:r>
        <w:t xml:space="preserve">   theme    </w:t>
      </w:r>
      <w:r>
        <w:t xml:space="preserve">   alliteration    </w:t>
      </w:r>
      <w:r>
        <w:t xml:space="preserve">   metaphors    </w:t>
      </w:r>
      <w:r>
        <w:t xml:space="preserve">   similes    </w:t>
      </w:r>
      <w:r>
        <w:t xml:space="preserve">   Idioms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Vocabulary</dc:title>
  <dcterms:created xsi:type="dcterms:W3CDTF">2021-10-11T15:16:56Z</dcterms:created>
  <dcterms:modified xsi:type="dcterms:W3CDTF">2021-10-11T15:16:56Z</dcterms:modified>
</cp:coreProperties>
</file>