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Reading Vocabulary 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curious and interested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clumps or clusters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tied securely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sample piece of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edible marine fish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fearless; incapable of being discouraged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steadfast persistence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correction,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Boredom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pieces of ice that form a large mass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Vocabulary 15</dc:title>
  <dcterms:created xsi:type="dcterms:W3CDTF">2021-10-11T15:17:12Z</dcterms:created>
  <dcterms:modified xsi:type="dcterms:W3CDTF">2021-10-11T15:17:12Z</dcterms:modified>
</cp:coreProperties>
</file>