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quarters    </w:t>
      </w:r>
      <w:r>
        <w:t xml:space="preserve">   nickels    </w:t>
      </w:r>
      <w:r>
        <w:t xml:space="preserve">   fined    </w:t>
      </w:r>
      <w:r>
        <w:t xml:space="preserve">   downtown    </w:t>
      </w:r>
      <w:r>
        <w:t xml:space="preserve">   dimes    </w:t>
      </w:r>
      <w:r>
        <w:t xml:space="preserve">   college    </w:t>
      </w:r>
      <w:r>
        <w:t xml:space="preserve">   value    </w:t>
      </w:r>
      <w:r>
        <w:t xml:space="preserve">   thousand    </w:t>
      </w:r>
      <w:r>
        <w:t xml:space="preserve">   million    </w:t>
      </w:r>
      <w:r>
        <w:t xml:space="preserve">   interest    </w:t>
      </w:r>
      <w:r>
        <w:t xml:space="preserve">   expensive    </w:t>
      </w:r>
      <w:r>
        <w:t xml:space="preserve">   earn    </w:t>
      </w:r>
      <w:r>
        <w:t xml:space="preserve">   check    </w:t>
      </w:r>
      <w:r>
        <w:t xml:space="preserve">   amount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</dc:title>
  <dcterms:created xsi:type="dcterms:W3CDTF">2021-10-11T15:15:35Z</dcterms:created>
  <dcterms:modified xsi:type="dcterms:W3CDTF">2021-10-11T15:15:35Z</dcterms:modified>
</cp:coreProperties>
</file>