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decaying organic material used as plant fertilizer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piece of tree that was left behind after being cut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made by humans typically an item of historical interest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movable joint w linked which connects linked objects so that they can open and close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mark or smear of a different substance or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breakdown in the human body or absorb mentally over a period of time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studies human history through analysis of artifacts, or excavation  sites.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acceptable in quality or quantity, reasonable, satisfactory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green plan without roots which grows in damp places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obstacle that prevents movement or access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backbone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position something or someone more or less upright by leaning it against something else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monitor or control according to a particular set of standards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silly, foolish, or amusing behavior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Vocabulary 1</dc:title>
  <dcterms:created xsi:type="dcterms:W3CDTF">2021-10-11T15:17:01Z</dcterms:created>
  <dcterms:modified xsi:type="dcterms:W3CDTF">2021-10-11T15:17:01Z</dcterms:modified>
</cp:coreProperties>
</file>