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sleep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unfortunate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small bits or pieces of wood with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in a heavy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 a picture in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hurry in moving or finishing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signal someone with your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develop by study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insult made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puppet operated by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quiet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handle because of weight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milk-white mineral found commonly in rock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float that attaches to a structure</w:t>
            </w:r>
          </w:p>
        </w:tc>
      </w:tr>
    </w:tbl>
    <w:p>
      <w:pPr>
        <w:pStyle w:val="WordBankMedium"/>
      </w:pPr>
      <w:r>
        <w:t xml:space="preserve">   pontoon    </w:t>
      </w:r>
      <w:r>
        <w:t xml:space="preserve">   whittle    </w:t>
      </w:r>
      <w:r>
        <w:t xml:space="preserve">   inaudible    </w:t>
      </w:r>
      <w:r>
        <w:t xml:space="preserve">   affront    </w:t>
      </w:r>
      <w:r>
        <w:t xml:space="preserve">   mishap    </w:t>
      </w:r>
      <w:r>
        <w:t xml:space="preserve">   trudge    </w:t>
      </w:r>
      <w:r>
        <w:t xml:space="preserve">   lull    </w:t>
      </w:r>
      <w:r>
        <w:t xml:space="preserve">   haste    </w:t>
      </w:r>
      <w:r>
        <w:t xml:space="preserve">   wrath    </w:t>
      </w:r>
      <w:r>
        <w:t xml:space="preserve">   beckon    </w:t>
      </w:r>
      <w:r>
        <w:t xml:space="preserve">   marionette    </w:t>
      </w:r>
      <w:r>
        <w:t xml:space="preserve">   cultivate    </w:t>
      </w:r>
      <w:r>
        <w:t xml:space="preserve">   ponderous    </w:t>
      </w:r>
      <w:r>
        <w:t xml:space="preserve">   quartz    </w:t>
      </w:r>
      <w:r>
        <w:t xml:space="preserve">   envision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 Crossword</dc:title>
  <dcterms:created xsi:type="dcterms:W3CDTF">2021-10-11T15:16:20Z</dcterms:created>
  <dcterms:modified xsi:type="dcterms:W3CDTF">2021-10-11T15:16:20Z</dcterms:modified>
</cp:coreProperties>
</file>