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Reading Vocabulary - Expository Elements/Organizational Patterns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graphic showing events in chronological 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words that are darker to show they are important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way a text is arranged (ex.  sequence, description, problem &amp; solution etc.)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organizational pattern where the author gives a problem and explains one or more solutions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pictorial representation of parts of the Earth and their political or geographical features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pattern of text where author provides several details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graphs giving information through text and shapes, helps organize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drawing or photograph relating to the text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organizational pattern where author describes events and what happens because of these events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organizational pattern where author list similarities and differences between people, things, or concepts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illustration with labels that describe somethings or shows how it works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words that slant to show they are important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chart with an arrangement of information in columns or rows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diagram that shows relationships between sets of data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organization pattern where the author provides readers with events in time order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Reading Vocabulary - Expository Elements/Organizational Patterns</dc:title>
  <dcterms:created xsi:type="dcterms:W3CDTF">2021-10-11T15:16:16Z</dcterms:created>
  <dcterms:modified xsi:type="dcterms:W3CDTF">2021-10-11T15:16:16Z</dcterms:modified>
</cp:coreProperties>
</file>