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Vocabulary Words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descendants,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sale where things are sold to the highest bidder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thought or reason that makes one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fits of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tired of waiting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can't be 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bends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trick used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animal that feeds mainly on 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goes where they aren't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shut off from others, alone and undisturbed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mixture of smoke and fog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animal that feeds mainly on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big; 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brother 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short supply, rare</w:t>
            </w:r>
          </w:p>
        </w:tc>
      </w:tr>
    </w:tbl>
    <w:p>
      <w:pPr>
        <w:pStyle w:val="WordBankMedium"/>
      </w:pPr>
      <w:r>
        <w:t xml:space="preserve">   auction    </w:t>
      </w:r>
      <w:r>
        <w:t xml:space="preserve">   carnivore    </w:t>
      </w:r>
      <w:r>
        <w:t xml:space="preserve">   herbivore    </w:t>
      </w:r>
      <w:r>
        <w:t xml:space="preserve">   eliminate    </w:t>
      </w:r>
      <w:r>
        <w:t xml:space="preserve">   fierce    </w:t>
      </w:r>
      <w:r>
        <w:t xml:space="preserve">   flexible    </w:t>
      </w:r>
      <w:r>
        <w:t xml:space="preserve">   leaves on a bush or tree    </w:t>
      </w:r>
      <w:r>
        <w:t xml:space="preserve">   hostility    </w:t>
      </w:r>
      <w:r>
        <w:t xml:space="preserve">   impatient    </w:t>
      </w:r>
      <w:r>
        <w:t xml:space="preserve">   incurable    </w:t>
      </w:r>
      <w:r>
        <w:t xml:space="preserve">   intruder    </w:t>
      </w:r>
      <w:r>
        <w:t xml:space="preserve">   offspring    </w:t>
      </w:r>
      <w:r>
        <w:t xml:space="preserve">   sibling    </w:t>
      </w:r>
      <w:r>
        <w:t xml:space="preserve">   gimmick    </w:t>
      </w:r>
      <w:r>
        <w:t xml:space="preserve">   motive    </w:t>
      </w:r>
      <w:r>
        <w:t xml:space="preserve">   tantrums    </w:t>
      </w:r>
      <w:r>
        <w:t xml:space="preserve">   vast    </w:t>
      </w:r>
      <w:r>
        <w:t xml:space="preserve">   scarce    </w:t>
      </w:r>
      <w:r>
        <w:t xml:space="preserve">   secluded    </w:t>
      </w:r>
      <w:r>
        <w:t xml:space="preserve">   smog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Vocabulary Words #7</dc:title>
  <dcterms:created xsi:type="dcterms:W3CDTF">2021-10-11T15:16:37Z</dcterms:created>
  <dcterms:modified xsi:type="dcterms:W3CDTF">2021-10-11T15:16:37Z</dcterms:modified>
</cp:coreProperties>
</file>